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Biopsychology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CNS is made up of the brain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system that involves all the nerves outside the brain and spinal 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neuron sends the first message in a response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insulates the electrical impulse in a nerve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nervous system deals with sensory and movement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nerve sends electrical impulses to an effector?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detects drastic changes in temperature or pain?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when a net effect occurs on a neuron?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parasympathetic state your heart rate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sympathetic state your pupils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Relay neurons are also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an electrical impulse increase in a neuron?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has a branched appearance at the end of a nerve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GABA is an example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gap between to nerve cells where neurotransmitters relay?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nervous system regulates involuntary functions?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Biopsychology Crossword</dc:title>
  <dcterms:created xsi:type="dcterms:W3CDTF">2021-10-11T02:17:12Z</dcterms:created>
  <dcterms:modified xsi:type="dcterms:W3CDTF">2021-10-11T02:17:12Z</dcterms:modified>
</cp:coreProperties>
</file>