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Biopsychology Word Unscramble</w:t>
      </w:r>
    </w:p>
    <w:p>
      <w:pPr>
        <w:pStyle w:val="Questions"/>
      </w:pPr>
      <w:r>
        <w:t xml:space="preserve">1. ANXO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AMAHUSTL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CICOAPITL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YASSEOOMTOSRN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TOMOR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YIRTDUAO ENEVR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AIRETN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CTTSREOPOEHPOR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ATERNCL ONERUSV YSESMT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OCNITMOUA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MOISATC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CRAHATTPYMPASIE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IANRB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UCRSOP SUOLMLCA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EETCARPLNR RGYUS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Biopsychology Word Unscramble</dc:title>
  <dcterms:created xsi:type="dcterms:W3CDTF">2021-10-11T02:16:20Z</dcterms:created>
  <dcterms:modified xsi:type="dcterms:W3CDTF">2021-10-11T02:16:20Z</dcterms:modified>
</cp:coreProperties>
</file>