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PPE in BSL-1 and BSL-2 labs includes disposable gloves, protective eyewear,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virus which can cause AIDS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equipment is used for physical disinfection and sterilization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Diseases of animals that can be transferred to humans are referred to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"biosafety cabinet"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retrovirus used in research for genetic modification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that must be disposed of as Regulated Medical Waste (RMW)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pathogens transferred by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Syringes with or without needles, scalpel blades, and broken microscope slides are referred to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vaccine is offered to employees working with human-source materials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Biological exposure to the eyes requires irrigation for at least 15 minutes at 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Biosafety Crossword Puzzle</dc:title>
  <dcterms:created xsi:type="dcterms:W3CDTF">2021-10-11T02:17:16Z</dcterms:created>
  <dcterms:modified xsi:type="dcterms:W3CDTF">2021-10-11T02:17:16Z</dcterms:modified>
</cp:coreProperties>
</file>