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Biosecurity and Healthy 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parturition.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transmissable gastroenteritis.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footwear can spread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administered to prevent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new livestock separate for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transmission from new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work for mortality.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antibody-rich first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transmission from older to younger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can spread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Pests that can 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Cattle disease that can spread from dam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vehicles can spread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Flying pests that can spread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and Healthy Livestock</dc:title>
  <dcterms:created xsi:type="dcterms:W3CDTF">2021-10-11T02:16:04Z</dcterms:created>
  <dcterms:modified xsi:type="dcterms:W3CDTF">2021-10-11T02:16:04Z</dcterms:modified>
</cp:coreProperties>
</file>