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Biosfere en Biodiversiteit</w:t>
      </w:r>
    </w:p>
    <w:p>
      <w:pPr>
        <w:pStyle w:val="Questions"/>
      </w:pPr>
      <w:r>
        <w:t xml:space="preserve">1. OETREMASF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IBEESAGLAONEDSB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MENSAEPIGOR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KUIEE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ILFTEEORS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MRMEGNEOSPI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ERIETARVBNET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AESRTHIIOTDES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TRTNPOAVGNLIO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TDIGISUIENK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Biosfere en Biodiversiteit</dc:title>
  <dcterms:created xsi:type="dcterms:W3CDTF">2021-10-11T02:17:14Z</dcterms:created>
  <dcterms:modified xsi:type="dcterms:W3CDTF">2021-10-11T02:17:14Z</dcterms:modified>
</cp:coreProperties>
</file>