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Biosignatures 2.0!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the collection or derivation of data for purposes that are separate from the main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Broad-spectrum, semi-synthetic, beta-lactam penicillin antibiotic with bactericidal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procedure commonly performed on febrile infants in which a large needle is used to remove a small amount of cerebrospinal fluid from the spinal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used to treat otitis media or respiratory infections, trade name is Rocephin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characteristic of a microorganism, especially a bacterium causing disease or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infection, like pneumonia, that contracted by a person, or infant, with little contact with the healthcare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Nasopharyngeal swab that detects adenovirus, Influenza A &amp; B, RSV, Parainfluenza, Rhinovirus, Coronavirus, Bordetella pertussis, among other viruses via Multiplex PCR.  Results take about 24 hours.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Analysis of urine by physical, chemical and microscopical means to test for the presence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Belongs to a class of drugs known as aminoglycoside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Antiviral drug used to treat herpes virus infections and chicken pox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Biosignatures 2.0!</dc:title>
  <dcterms:created xsi:type="dcterms:W3CDTF">2021-10-11T02:16:24Z</dcterms:created>
  <dcterms:modified xsi:type="dcterms:W3CDTF">2021-10-11T02:16:24Z</dcterms:modified>
</cp:coreProperties>
</file>