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Biosphere</w:t>
      </w:r>
    </w:p>
    <w:p>
      <w:pPr>
        <w:pStyle w:val="Questions"/>
      </w:pPr>
      <w:r>
        <w:t xml:space="preserve">1. OLYCOGE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ERIHOBPES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ETCSYMSEO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NOUMTICYM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LGCCEOAOIL EIONSSSCCU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CMAXIL MOTIYUMNC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RTARHEEFSW BMEOI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RMENIA OBIME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OEBMI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RAMTEPETE ESUCIUDOD FRTOES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11. DUNTRA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TAIAG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ecology    </w:t>
      </w:r>
      <w:r>
        <w:t xml:space="preserve">   biosphere    </w:t>
      </w:r>
      <w:r>
        <w:t xml:space="preserve">   ecosystem    </w:t>
      </w:r>
      <w:r>
        <w:t xml:space="preserve">   community    </w:t>
      </w:r>
      <w:r>
        <w:t xml:space="preserve">   ecological succession    </w:t>
      </w:r>
      <w:r>
        <w:t xml:space="preserve">   climax community    </w:t>
      </w:r>
      <w:r>
        <w:t xml:space="preserve">   freshwater biome    </w:t>
      </w:r>
      <w:r>
        <w:t xml:space="preserve">   marine biome    </w:t>
      </w:r>
      <w:r>
        <w:t xml:space="preserve">   biome    </w:t>
      </w:r>
      <w:r>
        <w:t xml:space="preserve">   temperate deciduous forest    </w:t>
      </w:r>
      <w:r>
        <w:t xml:space="preserve">   tundra    </w:t>
      </w:r>
      <w:r>
        <w:t xml:space="preserve">   taiga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Biosphere</dc:title>
  <dcterms:created xsi:type="dcterms:W3CDTF">2021-10-11T02:16:55Z</dcterms:created>
  <dcterms:modified xsi:type="dcterms:W3CDTF">2021-10-11T02:16:55Z</dcterms:modified>
</cp:coreProperties>
</file>