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Biosphere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nutrition in which living things produce their own organic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Chemical reactions in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cell with no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produces energy through cellular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contains the genetic mterial in eukaryotic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controls what moves in and out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carries out photosynthesis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cell with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stores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produces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Receive stimuli and react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Biomolecules that may appear outside living things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Biosphere</dc:title>
  <dcterms:created xsi:type="dcterms:W3CDTF">2021-10-11T02:16:59Z</dcterms:created>
  <dcterms:modified xsi:type="dcterms:W3CDTF">2021-10-11T02:16:59Z</dcterms:modified>
</cp:coreProperties>
</file>