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made from within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or animals that are nonnative to the ecosystem and will cause harm.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Harvesting a resource to the point of diminishing returns.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impact of a human or community on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Climate that is normally warm, and sunny.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organism that affect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population size of the species that the environment can sustain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variety and variability of life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fuel directly derived from from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home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 waste into reusable material.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Biosphere </dc:title>
  <dcterms:created xsi:type="dcterms:W3CDTF">2021-10-11T02:15:25Z</dcterms:created>
  <dcterms:modified xsi:type="dcterms:W3CDTF">2021-10-11T02:15:25Z</dcterms:modified>
</cp:coreProperties>
</file>