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Biosphere</w:t>
      </w:r>
    </w:p>
    <w:p>
      <w:pPr>
        <w:pStyle w:val="Questions"/>
      </w:pPr>
      <w:r>
        <w:t xml:space="preserve">1. DLASSGARN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TEORFS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HEFSEWARTR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ESTEDR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OIUMNTNA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TUDNAR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NMREIA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SBMOIE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AEHOMRTEGL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SEOWLV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OBLIITGSO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LLYSOOTWNEE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ATMNOAN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grassland    </w:t>
      </w:r>
      <w:r>
        <w:t xml:space="preserve">   forest    </w:t>
      </w:r>
      <w:r>
        <w:t xml:space="preserve">   freshwater    </w:t>
      </w:r>
      <w:r>
        <w:t xml:space="preserve">   desert    </w:t>
      </w:r>
      <w:r>
        <w:t xml:space="preserve">   mountain    </w:t>
      </w:r>
      <w:r>
        <w:t xml:space="preserve">   tundra    </w:t>
      </w:r>
      <w:r>
        <w:t xml:space="preserve">   marine    </w:t>
      </w:r>
      <w:r>
        <w:t xml:space="preserve">   biomes    </w:t>
      </w:r>
      <w:r>
        <w:t xml:space="preserve">   geothermal    </w:t>
      </w:r>
      <w:r>
        <w:t xml:space="preserve">   wolves    </w:t>
      </w:r>
      <w:r>
        <w:t xml:space="preserve">   biologist    </w:t>
      </w:r>
      <w:r>
        <w:t xml:space="preserve">   yellowstone    </w:t>
      </w:r>
      <w:r>
        <w:t xml:space="preserve">   montana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Biosphere</dc:title>
  <dcterms:created xsi:type="dcterms:W3CDTF">2021-12-08T03:29:27Z</dcterms:created>
  <dcterms:modified xsi:type="dcterms:W3CDTF">2021-12-08T03:29:27Z</dcterms:modified>
</cp:coreProperties>
</file>