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detritivore    </w:t>
      </w:r>
      <w:r>
        <w:t xml:space="preserve">   insectovore    </w:t>
      </w:r>
      <w:r>
        <w:t xml:space="preserve">   omnivore    </w:t>
      </w:r>
      <w:r>
        <w:t xml:space="preserve">   carnivore    </w:t>
      </w:r>
      <w:r>
        <w:t xml:space="preserve">   carbondioxide    </w:t>
      </w:r>
      <w:r>
        <w:t xml:space="preserve">   herbivore    </w:t>
      </w:r>
      <w:r>
        <w:t xml:space="preserve">   decomposer    </w:t>
      </w:r>
      <w:r>
        <w:t xml:space="preserve">   secondaryconsumer    </w:t>
      </w:r>
      <w:r>
        <w:t xml:space="preserve">   primaryconsumer    </w:t>
      </w:r>
      <w:r>
        <w:t xml:space="preserve">   oxygen    </w:t>
      </w:r>
      <w:r>
        <w:t xml:space="preserve">   producer    </w:t>
      </w:r>
      <w:r>
        <w:t xml:space="preserve">   energy    </w:t>
      </w:r>
      <w:r>
        <w:t xml:space="preserve">   biology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</dc:title>
  <dcterms:created xsi:type="dcterms:W3CDTF">2021-10-11T02:15:35Z</dcterms:created>
  <dcterms:modified xsi:type="dcterms:W3CDTF">2021-10-11T02:15:35Z</dcterms:modified>
</cp:coreProperties>
</file>