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Biosphere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that prevent a population from growing even larger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impermeable, permanently frozen layer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natural environment for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 branch of biology that deals with the relations of organisms to one another and to their physical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particular location on earth distinguished by its mix of interacting biotic and abiotic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individuals that belong to the same species and live in a given time and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maximum population size that an ecosystem can sustain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struggle of individuals to obtain a limiting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role "job" that organisms do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populations of organisms within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our planet where life resides, the combination of all ecosystems on earth</w:t>
            </w:r>
          </w:p>
        </w:tc>
      </w:tr>
    </w:tbl>
    <w:p>
      <w:pPr>
        <w:pStyle w:val="WordBankMedium"/>
      </w:pPr>
      <w:r>
        <w:t xml:space="preserve">   Abiotic    </w:t>
      </w:r>
      <w:r>
        <w:t xml:space="preserve">   Limiting factor    </w:t>
      </w:r>
      <w:r>
        <w:t xml:space="preserve">   Biotic    </w:t>
      </w:r>
      <w:r>
        <w:t xml:space="preserve">   Permafrost    </w:t>
      </w:r>
      <w:r>
        <w:t xml:space="preserve">   Population    </w:t>
      </w:r>
      <w:r>
        <w:t xml:space="preserve">   Competition    </w:t>
      </w:r>
      <w:r>
        <w:t xml:space="preserve">   Biosphere    </w:t>
      </w:r>
      <w:r>
        <w:t xml:space="preserve">   community    </w:t>
      </w:r>
      <w:r>
        <w:t xml:space="preserve">   Carrying capacity    </w:t>
      </w:r>
      <w:r>
        <w:t xml:space="preserve">   Ecosystem    </w:t>
      </w:r>
      <w:r>
        <w:t xml:space="preserve">   Ecology    </w:t>
      </w:r>
      <w:r>
        <w:t xml:space="preserve">   Niche    </w:t>
      </w:r>
      <w:r>
        <w:t xml:space="preserve">   Habitat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Biosphere Crossword </dc:title>
  <dcterms:created xsi:type="dcterms:W3CDTF">2021-10-11T02:17:01Z</dcterms:created>
  <dcterms:modified xsi:type="dcterms:W3CDTF">2021-10-11T02:17:01Z</dcterms:modified>
</cp:coreProperties>
</file>