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Biosphere to 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zone at the bottom of the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lowest region of the atmosphere, from earth's surface to 6-10km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secondary consumer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uppermost water zone of the sea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distinct region of the earth typically defined by climate and dominant vegetation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regions of the earth where life can exist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the animal and plant populations in an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primary consumer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reef formed from calcium carbonate of tiny sea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zone of open ocean away from the shore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Biosphere to ecosystems</dc:title>
  <dcterms:created xsi:type="dcterms:W3CDTF">2021-10-11T02:16:10Z</dcterms:created>
  <dcterms:modified xsi:type="dcterms:W3CDTF">2021-10-11T02:16:10Z</dcterms:modified>
</cp:coreProperties>
</file>