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The first recorded use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In1824 Henri Dutrochet discovers that tissues are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1953  James D. Watson and Francis Crick describe the structure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United States Food and Drug Administration approves the first GM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1983 this technique is conceived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1980 this disease is  globally eradicated following 20-year mass vaccination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mass-produced in microbes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first biotech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1984 this DNA Technique was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who developed pasteurization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1969 this vaccine is develop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psychiatrist who coined the term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make the first vaccine against small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animal cloned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develops the first American vaccine for mumps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1983 it was synthesized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Robert Koch develops a technique for staining for identification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1933 it was finally commercialized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7000 BCE Chinese discover this method through beer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 synthesized in vitro for the first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</dc:title>
  <dcterms:created xsi:type="dcterms:W3CDTF">2021-10-11T02:17:03Z</dcterms:created>
  <dcterms:modified xsi:type="dcterms:W3CDTF">2021-10-11T02:17:03Z</dcterms:modified>
</cp:coreProperties>
</file>