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an identical copy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energy derived from renewable plant and animal materials or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involves choosing parents with particular characteristics to breed together and produce offspring with more desirable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manipulation of cells or organisms- Genes are added, deleted or changed Genetic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toxic chemical that causes damage to an organism’s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selected individual genes to be transferred from one organism into another and also between non-related species Genetic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exploitation of biological processes for industrial and other purposes, especially the genetic manipulation of microorganisms for the production of antibiotics, hormones,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introduced microorganisms that break down environmental pollutants, in order to clean up a polluted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random change to a gene that results in a new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cell in the body that is able to develop into any one of various kinds of cells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regrowth; in particular the formation of new animal or plant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vocabulary</dc:title>
  <dcterms:created xsi:type="dcterms:W3CDTF">2021-10-11T02:16:46Z</dcterms:created>
  <dcterms:modified xsi:type="dcterms:W3CDTF">2021-10-11T02:16:46Z</dcterms:modified>
</cp:coreProperties>
</file>