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Pirmoji klonuota 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Procesas per kurį organines medžiagas skaido mikroorganizmų išskirti fermentai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Juose iš gyvūninės ir augalinės kilmės atliekų gaminamos biodujos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Viso diploidinio ląstelės branduolio persodinimas į kiaušinėlį kurio branduolys suardomas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Organizmai turintys svetimų genų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Indai kuriuose auginami mikroorganizmai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Pelėsinis grybas iš kurio susidaro penicilinas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Seniausias antibiotikas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Medžiagos sukuriančios imunitetą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dar vadinama bakterijos žiedinė chromosoma?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Biotechnologijos</dc:title>
  <dcterms:created xsi:type="dcterms:W3CDTF">2021-10-11T02:16:39Z</dcterms:created>
  <dcterms:modified xsi:type="dcterms:W3CDTF">2021-10-11T02:16:39Z</dcterms:modified>
</cp:coreProperties>
</file>