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application of various types of sciences in order to answer questions for the legal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asexually producing a cell, group of cells, or organism that is produced asexually from and is genetically identical to a single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forcing genes from one species into another entirely unrelated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structural unit of living organisms that is able to grow and reproduce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discipline dealing with what is good and bad and with moral duty and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liquid part of blood, which contains a mixture of water, mineral salts, proteins and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manually adding new DNA to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whose genetic characteristics have been altered by the insertion of a modified gene or a gene from another organism using the techniques of genetic engineering.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Standard laboratory equipment used to measure and transfer small volumes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heredity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intentional mating of two animals in an attempt to produce offspring with desirable characteristics or for the elimination of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living organisms to solve problems and make useful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either naturally occurring or deliberately introduced microorganisms or other forms of life to consume and break down environmental pollutants, in order to clean up a polluted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building block of proteins. There are 20 different types.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2021-10-11T02:16:50Z</dcterms:created>
  <dcterms:modified xsi:type="dcterms:W3CDTF">2021-10-11T02:16:50Z</dcterms:modified>
</cp:coreProperties>
</file>