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action or process of regrowth; in a particular the formation of new animals or plant tissue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random change to a gene that results in a new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DNA manipulation of cells or organisms-Genes are added,deleted or changed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Introduced microorganisms that break down environmental pollutants,in order to clean up a polluted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Allows selected individual genes to be transferred from one organism into another and also between non-related species (GMO)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exploitation of biological processes for industrial and other purposes, especially the genetic manipulation of microorganisms for the production of antibiotics, hormones,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Propagate (am organism or cell) to make an identical copy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energy derived from renewable plant and animal materials or organic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toxic chemical that causes damage to an organism’s DNA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simple cell in the body that is able to develop into any one of various kinds of cells ( such as blood cells,skin cells , and etc.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Biotechnology</dc:title>
  <dcterms:created xsi:type="dcterms:W3CDTF">2021-10-11T02:16:52Z</dcterms:created>
  <dcterms:modified xsi:type="dcterms:W3CDTF">2021-10-11T02:16:52Z</dcterms:modified>
</cp:coreProperties>
</file>