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biological molecule composed of long chains of amino acids; component of all cells and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Mating and producing offspring of animals or plants for specific traits (artificial selection)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unit of structure and function for all living organisms; contains genetic material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Segment of DNA that provides the information about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Unicellular prokaryotic organisms with many important applications in the field of biotechnology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Scientific techniques used in crime scene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Deoxyribonucleic acid; contains all hereditary information for a living organism (located within each cell of an organism)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Reproduction involving only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biotechnology that alters the genes in biological organisms to achieve a medicinal or agricultural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genetically modified organism with a gene from  another living organism inserted into its genetic code (human insulin producing 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antibiotic (used to treat bacterial infections) produced naturally from certain types of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Reproduction involving two parents, allows for the recombination of genes (leads to genetic diversity)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Field of study using living organisms to help manufacture medicine or other beneficial technologies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biotechnology techniques to solve environmental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related to farming and raising crops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heredity and the passing of genes from parent to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2021-10-11T02:16:57Z</dcterms:created>
  <dcterms:modified xsi:type="dcterms:W3CDTF">2021-10-11T02:16:57Z</dcterms:modified>
</cp:coreProperties>
</file>