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by barbara mcclintock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trangensic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 that is discovered by chinese that can be used as an insecticide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discovered by Chinese in 7000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discovered by alexander fleming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the process of potato cross breeding in 3000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gm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discovered laws of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accidentally discovered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chromatin that led to discovery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coined the term cell in 1663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cuts a slice of a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smallpox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there are mistakes in copying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2021-10-11T02:17:07Z</dcterms:created>
  <dcterms:modified xsi:type="dcterms:W3CDTF">2021-10-11T02:17:07Z</dcterms:modified>
</cp:coreProperties>
</file>