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haploid set of chromosomes in a gamete or microorganism, or in each cell of a multi 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combinations of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or cell, or group of organisms or cells, produced asexually from one ancestor or stock, to which they are genetically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transplantation of normal genes into cells in place of missing or defective ones in order to correct genetic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genetic material has been altered using genetic engineering techniques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exploitation of biological processes for industrial and other purposes, especially the genetic manipulation of microorganisms for the production of antibiotics, hormones,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or preparation used for the treatment or prevention of disease, especially a drug or drugs taken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large group of unicellular microorganisms that have cell walls but lack organelles and an organized nucleus, including some that can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genetic structure in a cell that can replicate independently of the chromosomes, typically a small circular DNA strand in the cytoplasm of a bacterium or protozoan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or practice of farming, including cultivation of the soil for the growing of crops and the rearing of animals to provide food, wool, and other products.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2021-10-11T02:15:51Z</dcterms:created>
  <dcterms:modified xsi:type="dcterms:W3CDTF">2021-10-11T02:15:51Z</dcterms:modified>
</cp:coreProperties>
</file>