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advancements    </w:t>
      </w:r>
      <w:r>
        <w:t xml:space="preserve">   agarose gel eletrophoresis    </w:t>
      </w:r>
      <w:r>
        <w:t xml:space="preserve">   agriculture    </w:t>
      </w:r>
      <w:r>
        <w:t xml:space="preserve">   analyze    </w:t>
      </w:r>
      <w:r>
        <w:t xml:space="preserve">   biotechnology    </w:t>
      </w:r>
      <w:r>
        <w:t xml:space="preserve">   cells    </w:t>
      </w:r>
      <w:r>
        <w:t xml:space="preserve">   clone    </w:t>
      </w:r>
      <w:r>
        <w:t xml:space="preserve">   communicate    </w:t>
      </w:r>
      <w:r>
        <w:t xml:space="preserve">   dna fingerprinting    </w:t>
      </w:r>
      <w:r>
        <w:t xml:space="preserve">   dna sequence    </w:t>
      </w:r>
      <w:r>
        <w:t xml:space="preserve">   economics    </w:t>
      </w:r>
      <w:r>
        <w:t xml:space="preserve">   ethical considerations    </w:t>
      </w:r>
      <w:r>
        <w:t xml:space="preserve">   evaluate    </w:t>
      </w:r>
      <w:r>
        <w:t xml:space="preserve">   expressed    </w:t>
      </w:r>
      <w:r>
        <w:t xml:space="preserve">   forensics    </w:t>
      </w:r>
      <w:r>
        <w:t xml:space="preserve">   gene therapy    </w:t>
      </w:r>
      <w:r>
        <w:t xml:space="preserve">   geneome    </w:t>
      </w:r>
      <w:r>
        <w:t xml:space="preserve">   genetic information    </w:t>
      </w:r>
      <w:r>
        <w:t xml:space="preserve">   genomic dna    </w:t>
      </w:r>
      <w:r>
        <w:t xml:space="preserve">   gmo    </w:t>
      </w:r>
      <w:r>
        <w:t xml:space="preserve">   human genome project    </w:t>
      </w:r>
      <w:r>
        <w:t xml:space="preserve">   information    </w:t>
      </w:r>
      <w:r>
        <w:t xml:space="preserve">   medicine    </w:t>
      </w:r>
      <w:r>
        <w:t xml:space="preserve">   obtain    </w:t>
      </w:r>
      <w:r>
        <w:t xml:space="preserve">   plasmid    </w:t>
      </w:r>
      <w:r>
        <w:t xml:space="preserve">   rdna    </w:t>
      </w:r>
      <w:r>
        <w:t xml:space="preserve">   society    </w:t>
      </w:r>
      <w:r>
        <w:t xml:space="preserve">   stem cells    </w:t>
      </w:r>
      <w:r>
        <w:t xml:space="preserve">   technology    </w:t>
      </w:r>
      <w:r>
        <w:t xml:space="preserve">   transgenic organism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</dc:title>
  <dcterms:created xsi:type="dcterms:W3CDTF">2021-10-11T02:15:56Z</dcterms:created>
  <dcterms:modified xsi:type="dcterms:W3CDTF">2021-10-11T02:15:56Z</dcterms:modified>
</cp:coreProperties>
</file>