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Microorganism involved with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biological systems to remove soil and water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Growth rate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for microscopic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process for applying biological organisms/enzymes to the synthesis/breakdown/transformation of materials for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___________ allows microorganisms to be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fungi used in biotechnology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requirements for microorganisms are simple &amp; 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Microorganism involved with yogurt-making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Microorganism involved with cheese-making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commonly used organisms in biotechnology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Microorganism involved with brewing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Microorganisms have a _________ life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2021-10-11T02:15:59Z</dcterms:created>
  <dcterms:modified xsi:type="dcterms:W3CDTF">2021-10-11T02:15:59Z</dcterms:modified>
</cp:coreProperties>
</file>