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Biotechnology Crossowrd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process of manually adding new DNA to a living organism through artificial methods.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description of your actual physical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naturally occurring pyrimidine found in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that magnifies objects otherwise too small to be seen, producing an image in which the object appears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microscopic organisms, such as bacteria, viruses, archaea, fungi and protozoa.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 that helps keeps your blood sugar level from getting too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chemical processes within and relating to living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phagocyte, which is a cell responsible for detecting, engulfing and destroying pathogens and apoptotic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 in the heritable characteristics of biological populations over successive generations.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infectious agent that replicates only inside the living cells of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broad discipline in which biological processes, organisms, cells or cellular components are exploited to develop new technologies.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for separation and analysis of macro-molecules and their fragments, based on their size and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negatively charged subatomic particle.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of science that encompasses the description, identification, nomenclature, and classification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enzyme that cleaves DNA into fragments at or near specific recognition sites within the molecule known as restriction sites.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have altered genomes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circular piece of DNA that is different than the chromosomal DNA, which is all the genetic material found in an organism's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Rod-shaped organelles that can be considered the power generators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Basic physical and functional unit of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tubes made of plastic, glass, or quartz and designed to hold samples for a variety of applications.</w:t>
            </w:r>
          </w:p>
        </w:tc>
      </w:tr>
    </w:tbl>
    <w:p>
      <w:pPr>
        <w:pStyle w:val="WordBankLarge"/>
      </w:pPr>
      <w:r>
        <w:t xml:space="preserve">   Gel Electrophoresis    </w:t>
      </w:r>
      <w:r>
        <w:t xml:space="preserve">   Genetic engineering    </w:t>
      </w:r>
      <w:r>
        <w:t xml:space="preserve">   Restriction enzyme    </w:t>
      </w:r>
      <w:r>
        <w:t xml:space="preserve">   Biotechnology    </w:t>
      </w:r>
      <w:r>
        <w:t xml:space="preserve">   Microbiology    </w:t>
      </w:r>
      <w:r>
        <w:t xml:space="preserve">   Virus    </w:t>
      </w:r>
      <w:r>
        <w:t xml:space="preserve">   Transgenic    </w:t>
      </w:r>
      <w:r>
        <w:t xml:space="preserve">   Plasmid    </w:t>
      </w:r>
      <w:r>
        <w:t xml:space="preserve">   Microscope    </w:t>
      </w:r>
      <w:r>
        <w:t xml:space="preserve">   Taxonomy    </w:t>
      </w:r>
      <w:r>
        <w:t xml:space="preserve">   Macrophage    </w:t>
      </w:r>
      <w:r>
        <w:t xml:space="preserve">   Evolution    </w:t>
      </w:r>
      <w:r>
        <w:t xml:space="preserve">   Phenotype    </w:t>
      </w:r>
      <w:r>
        <w:t xml:space="preserve">   Biochemistry    </w:t>
      </w:r>
      <w:r>
        <w:t xml:space="preserve">   Insulin    </w:t>
      </w:r>
      <w:r>
        <w:t xml:space="preserve">   Cuvette    </w:t>
      </w:r>
      <w:r>
        <w:t xml:space="preserve">   Mitochondria    </w:t>
      </w:r>
      <w:r>
        <w:t xml:space="preserve">   Gene    </w:t>
      </w:r>
      <w:r>
        <w:t xml:space="preserve">   Uracil    </w:t>
      </w:r>
      <w:r>
        <w:t xml:space="preserve">   Electron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 Crossowrd Puzzle</dc:title>
  <dcterms:created xsi:type="dcterms:W3CDTF">2021-10-11T02:16:08Z</dcterms:created>
  <dcterms:modified xsi:type="dcterms:W3CDTF">2021-10-11T02:16:08Z</dcterms:modified>
</cp:coreProperties>
</file>