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infectious agent that replicates only inside the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prokaryotes, which consist of a single cell with a simple internal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provides the cell with both structural support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infoldings in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acteria found in the environment, foods, and intestines of people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Lysosome like (stores nutrients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Contractile tail that surrounds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includes the yeasts, rusts, smuts, mildews, molds, and mushrooms.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Ring 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in the brewing industries since ancient times (type of yeast)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hairlike structure that acts primarily as an organelle of locomotion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virus that infects and replicates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celled eukaryotic cell (used in making bread)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genus of fungi, which grow in culture as yeasts.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Powerhouse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our 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area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protective layer of bacteriophage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Suicide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DNA molecule within a cell that is physically separated from a chromosomal DNA and can replicate independently.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host cell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organelle that is found in the cells of plants, protozoa, 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Regulates substance to pass through it ( semi permeable)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flagella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Crossword </dc:title>
  <dcterms:created xsi:type="dcterms:W3CDTF">2021-10-11T02:16:17Z</dcterms:created>
  <dcterms:modified xsi:type="dcterms:W3CDTF">2021-10-11T02:16:17Z</dcterms:modified>
</cp:coreProperties>
</file>