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Biotechnology: DNA Manipulation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geneticengineering    </w:t>
      </w:r>
      <w:r>
        <w:t xml:space="preserve">   genetherapy    </w:t>
      </w:r>
      <w:r>
        <w:t xml:space="preserve">   dnasequencing    </w:t>
      </w:r>
      <w:r>
        <w:t xml:space="preserve">   fingerprinting    </w:t>
      </w:r>
      <w:r>
        <w:t xml:space="preserve">   biopharming    </w:t>
      </w:r>
      <w:r>
        <w:t xml:space="preserve">   northernblotting    </w:t>
      </w:r>
      <w:r>
        <w:t xml:space="preserve">   westernblotting    </w:t>
      </w:r>
      <w:r>
        <w:t xml:space="preserve">   southern blotting    </w:t>
      </w:r>
      <w:r>
        <w:t xml:space="preserve">   restrictionmaps    </w:t>
      </w:r>
      <w:r>
        <w:t xml:space="preserve">   hybridization    </w:t>
      </w:r>
      <w:r>
        <w:t xml:space="preserve">   dnalibraries    </w:t>
      </w:r>
      <w:r>
        <w:t xml:space="preserve">   vector    </w:t>
      </w:r>
      <w:r>
        <w:t xml:space="preserve">   molecularcloning    </w:t>
      </w:r>
      <w:r>
        <w:t xml:space="preserve">   transformation    </w:t>
      </w:r>
      <w:r>
        <w:t xml:space="preserve">   dnaligase    </w:t>
      </w:r>
      <w:r>
        <w:t xml:space="preserve">   gelelectrophoresis    </w:t>
      </w:r>
      <w:r>
        <w:t xml:space="preserve">   sticky ends    </w:t>
      </w:r>
      <w:r>
        <w:t xml:space="preserve">   palindromes    </w:t>
      </w:r>
      <w:r>
        <w:t xml:space="preserve">   restriction enzymes    </w:t>
      </w:r>
      <w:r>
        <w:t xml:space="preserve">   restriction endonucleases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Biotechnology: DNA Manipulation</dc:title>
  <dcterms:created xsi:type="dcterms:W3CDTF">2021-10-11T02:15:57Z</dcterms:created>
  <dcterms:modified xsi:type="dcterms:W3CDTF">2021-10-11T02:15:57Z</dcterms:modified>
</cp:coreProperties>
</file>