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Biotechnology Labware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to condense chemical vapor into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to crush up solid chemicals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to connect evaporating chambers, flasks, condensers &amp; other distillation glassware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used to measure or transfer liquids a few drops at a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can hold beakers, test tubes over a burner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used to mix, dissolve, heat &amp; cool but not very accurate and wide mouthed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used to melt or burn solid chemicals over  a burner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used to heat or boil solutions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used to filter mixtures through a funnel and filter paper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for precise &amp; accurate volumetric measures via meniscus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plastic bottles with nozzle at top for rinsing, cleaning/disinfecting or applying solutions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used to observe chemical reactions, mix solutions, heat solutions, perform chemical analysis and see results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usually inserted into stoppers &amp; used to splice pieces of rubber tubing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to seal narrow-mouth containers such as flasks or test tubes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used to solid and liquid chemicals for extended periods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to pour liquids into narrow mouth container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used to mix, dissolve into solutions and heat or cool solutions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Biotechnology Labware</dc:title>
  <dcterms:created xsi:type="dcterms:W3CDTF">2021-10-11T02:16:21Z</dcterms:created>
  <dcterms:modified xsi:type="dcterms:W3CDTF">2021-10-11T02:16:21Z</dcterms:modified>
</cp:coreProperties>
</file>