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Plasmid    </w:t>
      </w:r>
      <w:r>
        <w:t xml:space="preserve">   Gene Therapy    </w:t>
      </w:r>
      <w:r>
        <w:t xml:space="preserve">   Genetic Screening    </w:t>
      </w:r>
      <w:r>
        <w:t xml:space="preserve">   Proteomics    </w:t>
      </w:r>
      <w:r>
        <w:t xml:space="preserve">   Microarray    </w:t>
      </w:r>
      <w:r>
        <w:t xml:space="preserve">   Bioinformatics    </w:t>
      </w:r>
      <w:r>
        <w:t xml:space="preserve">   Gene sequencing    </w:t>
      </w:r>
      <w:r>
        <w:t xml:space="preserve">   Gene knockout    </w:t>
      </w:r>
      <w:r>
        <w:t xml:space="preserve">   Transgenic    </w:t>
      </w:r>
      <w:r>
        <w:t xml:space="preserve">   Recombinant DNA    </w:t>
      </w:r>
      <w:r>
        <w:t xml:space="preserve">   Genetic Engineering    </w:t>
      </w:r>
      <w:r>
        <w:t xml:space="preserve">   Clone    </w:t>
      </w:r>
      <w:r>
        <w:t xml:space="preserve">   DNA Fingerprint    </w:t>
      </w:r>
      <w:r>
        <w:t xml:space="preserve">   Primer    </w:t>
      </w:r>
      <w:r>
        <w:t xml:space="preserve">   Polymerase Chain Reaction    </w:t>
      </w:r>
      <w:r>
        <w:t xml:space="preserve">   Restriction map    </w:t>
      </w:r>
      <w:r>
        <w:t xml:space="preserve">   Gel electrophoresis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Word Search</dc:title>
  <dcterms:created xsi:type="dcterms:W3CDTF">2021-10-11T02:16:34Z</dcterms:created>
  <dcterms:modified xsi:type="dcterms:W3CDTF">2021-10-11T02:16:34Z</dcterms:modified>
</cp:coreProperties>
</file>