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biotechnology    </w:t>
      </w:r>
      <w:r>
        <w:t xml:space="preserve">   genetic screening    </w:t>
      </w:r>
      <w:r>
        <w:t xml:space="preserve">   genes    </w:t>
      </w:r>
      <w:r>
        <w:t xml:space="preserve">   family    </w:t>
      </w:r>
      <w:r>
        <w:t xml:space="preserve">   manipulating DNA    </w:t>
      </w:r>
      <w:r>
        <w:t xml:space="preserve">   double helix    </w:t>
      </w:r>
      <w:r>
        <w:t xml:space="preserve">   copy    </w:t>
      </w:r>
      <w:r>
        <w:t xml:space="preserve">   replication    </w:t>
      </w:r>
      <w:r>
        <w:t xml:space="preserve">   enzymes    </w:t>
      </w:r>
      <w:r>
        <w:t xml:space="preserve">   nitrogen bases    </w:t>
      </w:r>
      <w:r>
        <w:t xml:space="preserve">   proteins    </w:t>
      </w:r>
      <w:r>
        <w:t xml:space="preserve">   RNA    </w:t>
      </w:r>
      <w:r>
        <w:t xml:space="preserve">   genomics    </w:t>
      </w:r>
      <w:r>
        <w:t xml:space="preserve">   nucleotides    </w:t>
      </w:r>
      <w:r>
        <w:t xml:space="preserve">   buffer    </w:t>
      </w:r>
      <w:r>
        <w:t xml:space="preserve">   primer    </w:t>
      </w:r>
      <w:r>
        <w:t xml:space="preserve">   helicase    </w:t>
      </w:r>
      <w:r>
        <w:t xml:space="preserve">   polymerase    </w:t>
      </w:r>
      <w:r>
        <w:t xml:space="preserve">   transgenic    </w:t>
      </w:r>
      <w:r>
        <w:t xml:space="preserve">   PCR    </w:t>
      </w:r>
      <w:r>
        <w:t xml:space="preserve">   cloning    </w:t>
      </w:r>
      <w:r>
        <w:t xml:space="preserve">   human genome    </w:t>
      </w:r>
      <w:r>
        <w:t xml:space="preserve">   gene therapy    </w:t>
      </w:r>
      <w:r>
        <w:t xml:space="preserve">   restriction enzymes    </w:t>
      </w:r>
      <w:r>
        <w:t xml:space="preserve">   restriction map    </w:t>
      </w:r>
      <w:r>
        <w:t xml:space="preserve">   gel electrophoresis    </w:t>
      </w:r>
      <w:r>
        <w:t xml:space="preserve">   DNA fingerprinting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2021-10-11T02:16:01Z</dcterms:created>
  <dcterms:modified xsi:type="dcterms:W3CDTF">2021-10-11T02:16:01Z</dcterms:modified>
</cp:coreProperties>
</file>