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and indigenous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cloning of cells, tissues, or organs to replace damaged tissues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piece of tissue taken from a plant, to be used for cloning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donated blood is used to replace lost blood from a patient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without a specific function, which can differentiate into specialised cells or self-renew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substances that kill or prevent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first cloned animal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are cloned using this technique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contains a protein resembling a disease-causing microorganism or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biological matter to make useful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mass of embryonic stem cells formed from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technology using tissues and organs from plants and animals to make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conducting stem cell research, this is needed from the Minister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cloning of a whole organism from cells or embryos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to infection by a disease-causing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illegal in South Africa to clone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body cells, except sex cells (gametes)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and indigenous knowledge</dc:title>
  <dcterms:created xsi:type="dcterms:W3CDTF">2021-10-11T02:16:12Z</dcterms:created>
  <dcterms:modified xsi:type="dcterms:W3CDTF">2021-10-11T02:16:12Z</dcterms:modified>
</cp:coreProperties>
</file>