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Examining one person's genetic sequence for genetic diseases or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Products created by genetic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commonly used to transfer correct gene into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application of a technological process, invention or method to living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used to determine paternity or identity of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Field of science that studies crime scene evidence to help solve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removes a defective gene and replaces with a correct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identical genetic copy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circular pieces of DNA in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genetic make up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organic compound that our chromosomes are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</dc:title>
  <dcterms:created xsi:type="dcterms:W3CDTF">2021-10-11T02:16:29Z</dcterms:created>
  <dcterms:modified xsi:type="dcterms:W3CDTF">2021-10-11T02:16:29Z</dcterms:modified>
</cp:coreProperties>
</file>