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cytoplasm    </w:t>
      </w:r>
      <w:r>
        <w:t xml:space="preserve">   trna    </w:t>
      </w:r>
      <w:r>
        <w:t xml:space="preserve">   subsitution    </w:t>
      </w:r>
      <w:r>
        <w:t xml:space="preserve">   stop    </w:t>
      </w:r>
      <w:r>
        <w:t xml:space="preserve">   silence    </w:t>
      </w:r>
      <w:r>
        <w:t xml:space="preserve">   missence    </w:t>
      </w:r>
      <w:r>
        <w:t xml:space="preserve">   mrna    </w:t>
      </w:r>
      <w:r>
        <w:t xml:space="preserve">   rna    </w:t>
      </w:r>
      <w:r>
        <w:t xml:space="preserve">   positive feedback    </w:t>
      </w:r>
      <w:r>
        <w:t xml:space="preserve">   negative feedback    </w:t>
      </w:r>
      <w:r>
        <w:t xml:space="preserve">   molecular    </w:t>
      </w:r>
      <w:r>
        <w:t xml:space="preserve">   regulations    </w:t>
      </w:r>
      <w:r>
        <w:t xml:space="preserve">   Crispr    </w:t>
      </w:r>
      <w:r>
        <w:t xml:space="preserve">   genteics    </w:t>
      </w:r>
      <w:r>
        <w:t xml:space="preserve">   biotechnology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 word search</dc:title>
  <dcterms:created xsi:type="dcterms:W3CDTF">2021-10-11T02:17:17Z</dcterms:created>
  <dcterms:modified xsi:type="dcterms:W3CDTF">2021-10-11T02:17:17Z</dcterms:modified>
</cp:coreProperties>
</file>