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Bioterrorism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Bioinformatics    </w:t>
      </w:r>
      <w:r>
        <w:t xml:space="preserve">   Biosensor Technology    </w:t>
      </w:r>
      <w:r>
        <w:t xml:space="preserve">   DNA    </w:t>
      </w:r>
      <w:r>
        <w:t xml:space="preserve">   microorganisms    </w:t>
      </w:r>
      <w:r>
        <w:t xml:space="preserve">   Marburg    </w:t>
      </w:r>
      <w:r>
        <w:t xml:space="preserve">   Terrorism    </w:t>
      </w:r>
      <w:r>
        <w:t xml:space="preserve">   Influenza    </w:t>
      </w:r>
      <w:r>
        <w:t xml:space="preserve">   Plague    </w:t>
      </w:r>
      <w:r>
        <w:t xml:space="preserve">   Chemicals    </w:t>
      </w:r>
      <w:r>
        <w:t xml:space="preserve">   Infectious    </w:t>
      </w:r>
      <w:r>
        <w:t xml:space="preserve">   Air-Borne    </w:t>
      </w:r>
      <w:r>
        <w:t xml:space="preserve">   Contagious    </w:t>
      </w:r>
      <w:r>
        <w:t xml:space="preserve">   Disease    </w:t>
      </w:r>
      <w:r>
        <w:t xml:space="preserve">   Virus    </w:t>
      </w:r>
      <w:r>
        <w:t xml:space="preserve">   Biological Weapon    </w:t>
      </w:r>
      <w:r>
        <w:t xml:space="preserve">   Anthrax    </w:t>
      </w:r>
      <w:r>
        <w:t xml:space="preserve">   Small Pox    </w:t>
      </w:r>
      <w:r>
        <w:t xml:space="preserve">   Ebola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Bioterrorism Word Search </dc:title>
  <dcterms:created xsi:type="dcterms:W3CDTF">2021-10-11T02:16:02Z</dcterms:created>
  <dcterms:modified xsi:type="dcterms:W3CDTF">2021-10-11T02:16:02Z</dcterms:modified>
</cp:coreProperties>
</file>