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&amp; Abiotic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Non-living chemical and physical parts of the environment that affect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component that affects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off of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eat primary consumers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animals or plants among whose members interbreeding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organisms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eats plants e.g. Herbivore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a plant, animal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organisms each dependent on the next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hunted and killed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community (biological) of interacting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&amp; Abiotic</dc:title>
  <dcterms:created xsi:type="dcterms:W3CDTF">2021-10-11T02:17:46Z</dcterms:created>
  <dcterms:modified xsi:type="dcterms:W3CDTF">2021-10-11T02:17:46Z</dcterms:modified>
</cp:coreProperties>
</file>