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Biotic And Abiotic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marina species is individually known as polyps and have fringed with tentacles.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an event caused by storms and it caused great damage to Samoa park, this event was very well known.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land where the coral reef lies within the acres of Samoa park.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widespread species that forages and forms large flocks in fruit trees.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species is from the waters of the pacific islands in Samoa and lives in the coral reefs.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organism habitats in caves, is widely distributed and is insectivorous. 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areas are around the parks islands and do a great job of helping survival for organisms in the park.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herbivore is found in Fiji and Samoa near tropical forests. They and use vocalizations and scent markings to mark their territory.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comes from areas in the park that have been broken down with chemical and mineral composition.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belongs to a diverse group of Australian birds that feed on insects, nectar, pollen and berries.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grow in tropical climates, can grow up to 100 feet, and cause carbon uptake.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colorful species lives in woodlands and is threatened to be extinct.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land is part of the Samoan park grounds and was built up over years, it is on the Samoan island Savai’i.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species on the verge of extinction is only found in Samoa and has not been sighted in the wilderness for years.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non venomous species living in dry tropical and agricultural areas. 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Biotic And Abiotic Factors</dc:title>
  <dcterms:created xsi:type="dcterms:W3CDTF">2021-10-11T02:17:08Z</dcterms:created>
  <dcterms:modified xsi:type="dcterms:W3CDTF">2021-10-11T02:17:08Z</dcterms:modified>
</cp:coreProperties>
</file>