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Biotic VS Abiotic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Biotic or abiotic factors that limit the population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abiotic factor that is in EVERY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biotic factor that is in most or all ecosystems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things living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maximum number of residents a ecosystem can acquire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thing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biotic factor that makes up most of a forest or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thing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abiotic factor that takes up 70%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abiotic factor that takes up 30% of earth(it's probably under you right now)</w:t>
            </w:r>
          </w:p>
        </w:tc>
      </w:tr>
    </w:tbl>
    <w:p>
      <w:pPr>
        <w:pStyle w:val="WordBankMedium"/>
      </w:pPr>
      <w:r>
        <w:t xml:space="preserve">   Biotic    </w:t>
      </w:r>
      <w:r>
        <w:t xml:space="preserve">   Abiotic    </w:t>
      </w:r>
      <w:r>
        <w:t xml:space="preserve">   Population    </w:t>
      </w:r>
      <w:r>
        <w:t xml:space="preserve">   Limiting Factors    </w:t>
      </w:r>
      <w:r>
        <w:t xml:space="preserve">   Carrying Capacity    </w:t>
      </w:r>
      <w:r>
        <w:t xml:space="preserve">   Temperature    </w:t>
      </w:r>
      <w:r>
        <w:t xml:space="preserve">   Animals    </w:t>
      </w:r>
      <w:r>
        <w:t xml:space="preserve">   Plants    </w:t>
      </w:r>
      <w:r>
        <w:t xml:space="preserve">   Water    </w:t>
      </w:r>
      <w:r>
        <w:t xml:space="preserve">   Ground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Biotic VS Abiotic Vocab Crossword Puzzle</dc:title>
  <dcterms:created xsi:type="dcterms:W3CDTF">2021-10-11T02:17:49Z</dcterms:created>
  <dcterms:modified xsi:type="dcterms:W3CDTF">2021-10-11T02:17:49Z</dcterms:modified>
</cp:coreProperties>
</file>