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Biotic and Abiotic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CORAL    </w:t>
      </w:r>
      <w:r>
        <w:t xml:space="preserve">   GRASS    </w:t>
      </w:r>
      <w:r>
        <w:t xml:space="preserve">   FOOD    </w:t>
      </w:r>
      <w:r>
        <w:t xml:space="preserve">   PREDATION    </w:t>
      </w:r>
      <w:r>
        <w:t xml:space="preserve">   SALINITY    </w:t>
      </w:r>
      <w:r>
        <w:t xml:space="preserve">   RIVER    </w:t>
      </w:r>
      <w:r>
        <w:t xml:space="preserve">   CARBON DIOXIDE    </w:t>
      </w:r>
      <w:r>
        <w:t xml:space="preserve">   CRABS    </w:t>
      </w:r>
      <w:r>
        <w:t xml:space="preserve">   DISEASE    </w:t>
      </w:r>
      <w:r>
        <w:t xml:space="preserve">   CLIMATE    </w:t>
      </w:r>
      <w:r>
        <w:t xml:space="preserve">   INSECTS    </w:t>
      </w:r>
      <w:r>
        <w:t xml:space="preserve">   PLANTS    </w:t>
      </w:r>
      <w:r>
        <w:t xml:space="preserve">   CHEMICAL POLLUTION    </w:t>
      </w:r>
      <w:r>
        <w:t xml:space="preserve">   MUSHROOM    </w:t>
      </w:r>
      <w:r>
        <w:t xml:space="preserve">   BACTERIA    </w:t>
      </w:r>
      <w:r>
        <w:t xml:space="preserve">   COMPETITION FOR SPACE    </w:t>
      </w:r>
      <w:r>
        <w:t xml:space="preserve">   SUNLIGHT    </w:t>
      </w:r>
      <w:r>
        <w:t xml:space="preserve">   OXYGEN    </w:t>
      </w:r>
      <w:r>
        <w:t xml:space="preserve">   MAMMALS    </w:t>
      </w:r>
      <w:r>
        <w:t xml:space="preserve">   PARASITISM    </w:t>
      </w:r>
      <w:r>
        <w:t xml:space="preserve">   SOIL MOISTURE    </w:t>
      </w:r>
      <w:r>
        <w:t xml:space="preserve">   WIND DIRECTION    </w:t>
      </w:r>
      <w:r>
        <w:t xml:space="preserve">   SNAILS    </w:t>
      </w:r>
      <w:r>
        <w:t xml:space="preserve">   SEALS    </w:t>
      </w:r>
      <w:r>
        <w:t xml:space="preserve">   HUMIDITY    </w:t>
      </w:r>
      <w:r>
        <w:t xml:space="preserve">   COMPETITION FOR FOOD    </w:t>
      </w:r>
      <w:r>
        <w:t xml:space="preserve">   SOIL TYPE    </w:t>
      </w:r>
      <w:r>
        <w:t xml:space="preserve">   PH    </w:t>
      </w:r>
      <w:r>
        <w:t xml:space="preserve">   AIR TEMPERATURE    </w:t>
      </w:r>
      <w:r>
        <w:t xml:space="preserve">   RAINFALL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Biotic and Abiotic Factors</dc:title>
  <dcterms:created xsi:type="dcterms:W3CDTF">2021-10-11T02:17:22Z</dcterms:created>
  <dcterms:modified xsi:type="dcterms:W3CDTF">2021-10-11T02:17:22Z</dcterms:modified>
</cp:coreProperties>
</file>