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Biotic and Abiotic Factors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Animals    </w:t>
      </w:r>
      <w:r>
        <w:t xml:space="preserve">   Bacteria    </w:t>
      </w:r>
      <w:r>
        <w:t xml:space="preserve">   Balance    </w:t>
      </w:r>
      <w:r>
        <w:t xml:space="preserve">   Biotic    </w:t>
      </w:r>
      <w:r>
        <w:t xml:space="preserve">   Competition    </w:t>
      </w:r>
      <w:r>
        <w:t xml:space="preserve">   Coniferous    </w:t>
      </w:r>
      <w:r>
        <w:t xml:space="preserve">   Deciduous    </w:t>
      </w:r>
      <w:r>
        <w:t xml:space="preserve">   Desert    </w:t>
      </w:r>
      <w:r>
        <w:t xml:space="preserve">   Disease    </w:t>
      </w:r>
      <w:r>
        <w:t xml:space="preserve">   Ecosystem    </w:t>
      </w:r>
      <w:r>
        <w:t xml:space="preserve">   Fungi    </w:t>
      </w:r>
      <w:r>
        <w:t xml:space="preserve">   Insects    </w:t>
      </w:r>
      <w:r>
        <w:t xml:space="preserve">   Living    </w:t>
      </w:r>
      <w:r>
        <w:t xml:space="preserve">   Plants    </w:t>
      </w:r>
      <w:r>
        <w:t xml:space="preserve">   Rain    </w:t>
      </w:r>
      <w:r>
        <w:t xml:space="preserve">   Rainforest    </w:t>
      </w:r>
      <w:r>
        <w:t xml:space="preserve">   Savannah    </w:t>
      </w:r>
      <w:r>
        <w:t xml:space="preserve">   Soil    </w:t>
      </w:r>
      <w:r>
        <w:t xml:space="preserve">   Sunshine    </w:t>
      </w:r>
      <w:r>
        <w:t xml:space="preserve">   Temperature    </w:t>
      </w:r>
      <w:r>
        <w:t xml:space="preserve">   Tropical    </w:t>
      </w:r>
      <w:r>
        <w:t xml:space="preserve">   Tundra    </w:t>
      </w:r>
      <w:r>
        <w:t xml:space="preserve">   Water    </w:t>
      </w:r>
      <w:r>
        <w:t xml:space="preserve">   Wind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Biotic and Abiotic Factors</dc:title>
  <dcterms:created xsi:type="dcterms:W3CDTF">2021-10-11T02:16:41Z</dcterms:created>
  <dcterms:modified xsi:type="dcterms:W3CDTF">2021-10-11T02:16:41Z</dcterms:modified>
</cp:coreProperties>
</file>