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Biotiese faktore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Organismes wat nie hul eie voedsel kan produseer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Gebruik die energie van die son en skakel dit om in voedsel deur die proses fotosintese.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karnivore.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‘n Klomp voedselkettings aaneengeskakel is, omdat organismes dikwels meer as een voedselbron in ‘n ekosisteem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Organismes wat slegs voed op lewende of dooie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Organismes soos groen plante wat hul eie voedsel produseer deur die proses fotosintese.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Organismes wat voed op plant- en diermateriaal.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Voorbeeld van 'n omnivoor.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Voorbeeld van 'n produseerder.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Organismes wat slegs ander diere vreet.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Vlak waarop die eerste karnivore voor 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Tipe karnivoor wat ander diere jag.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Lewende organismes in ‘n ekosisteem.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Beste juffrou ooit.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 renoster.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pad wat die voedsel neem as dit van een organisme na ‘n ander oorgedra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Trofiese vlak waarop herbivore voor 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vloei van energie vanaf die son deur al die trofiese vlakke se organismes.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Karnivoor wat van op insekte voed.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‘n Individuele plant of 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Alle lewende organismes in een omgewing.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‘n Groep individue van dieselfde spesie wat in ‘n gemeenskap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Organismes wat voed op dooie plant- en diermateriaal.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Biotiese faktore</dc:title>
  <dcterms:created xsi:type="dcterms:W3CDTF">2021-10-11T02:17:51Z</dcterms:created>
  <dcterms:modified xsi:type="dcterms:W3CDTF">2021-10-11T02:17:51Z</dcterms:modified>
</cp:coreProperties>
</file>