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Bipolar Depression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anger    </w:t>
      </w:r>
      <w:r>
        <w:t xml:space="preserve">   anxiety    </w:t>
      </w:r>
      <w:r>
        <w:t xml:space="preserve">   bipolar    </w:t>
      </w:r>
      <w:r>
        <w:t xml:space="preserve">   depression    </w:t>
      </w:r>
      <w:r>
        <w:t xml:space="preserve">   guilt    </w:t>
      </w:r>
      <w:r>
        <w:t xml:space="preserve">   hallucination    </w:t>
      </w:r>
      <w:r>
        <w:t xml:space="preserve">   Mel Gibson    </w:t>
      </w:r>
      <w:r>
        <w:t xml:space="preserve">   mood swings    </w:t>
      </w:r>
      <w:r>
        <w:t xml:space="preserve">   reckless behavior    </w:t>
      </w:r>
      <w:r>
        <w:t xml:space="preserve">   Russel Brand    </w:t>
      </w:r>
      <w:r>
        <w:t xml:space="preserve">   sadness    </w:t>
      </w:r>
      <w:r>
        <w:t xml:space="preserve">   Vincent Van Gogh    </w:t>
      </w:r>
      <w:r>
        <w:t xml:space="preserve">   worry    </w:t>
      </w:r>
      <w:r>
        <w:t xml:space="preserve">   worthlessness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Bipolar Depression</dc:title>
  <dcterms:created xsi:type="dcterms:W3CDTF">2021-10-11T02:17:05Z</dcterms:created>
  <dcterms:modified xsi:type="dcterms:W3CDTF">2021-10-11T02:17:05Z</dcterms:modified>
</cp:coreProperties>
</file>