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Bipolar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genetic properties or features of an organism, characteristic,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abrupt and apparently unaccountable change of mood.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used for medical treatment.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Causing feelings of hopelessness, despondency, and dejection.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mild form of mania.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Admission to a hospital for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Deeply unhappy or depressed and likely to commit suicide.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disorder associated with episodes of mood swings ranging from depressive lows to manic highs.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sign of the existence of something, especially of an undesirable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Treatment intended to relieve or heal a disorder.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event or a group of events occurring as part of a larger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process of providing education and information to those seeking or receiving mental health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or affected by mania.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control the extreme highs and lows of bipolar disorder, primarily reducing the risk of mania and hypomania,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deal effectively with something difficult.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class of medication primarily used to manage psychosis.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medicine used for depression.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Treatment of mental disorder by psychological rather than medical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Medical care given to a patient for an illness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temporary state of mind or feeling.</w:t>
            </w:r>
          </w:p>
        </w:tc>
      </w:tr>
    </w:tbl>
    <w:p>
      <w:pPr>
        <w:pStyle w:val="WordBankLarge"/>
      </w:pPr>
      <w:r>
        <w:t xml:space="preserve">   Therapy     </w:t>
      </w:r>
      <w:r>
        <w:t xml:space="preserve">   Antidepressants     </w:t>
      </w:r>
      <w:r>
        <w:t xml:space="preserve">   Mood    </w:t>
      </w:r>
      <w:r>
        <w:t xml:space="preserve">   Suicidal     </w:t>
      </w:r>
      <w:r>
        <w:t xml:space="preserve">   Hypomania    </w:t>
      </w:r>
      <w:r>
        <w:t xml:space="preserve">   Psychotherapy     </w:t>
      </w:r>
      <w:r>
        <w:t xml:space="preserve">   Psychoeducation     </w:t>
      </w:r>
      <w:r>
        <w:t xml:space="preserve">   Antipsychotics     </w:t>
      </w:r>
      <w:r>
        <w:t xml:space="preserve">   Mood Stabilizers     </w:t>
      </w:r>
      <w:r>
        <w:t xml:space="preserve">   Mood Swings     </w:t>
      </w:r>
      <w:r>
        <w:t xml:space="preserve">   Bipolar Disorder    </w:t>
      </w:r>
      <w:r>
        <w:t xml:space="preserve">   Genetics     </w:t>
      </w:r>
      <w:r>
        <w:t xml:space="preserve">   Episodes     </w:t>
      </w:r>
      <w:r>
        <w:t xml:space="preserve">   Manic     </w:t>
      </w:r>
      <w:r>
        <w:t xml:space="preserve">   Depressive     </w:t>
      </w:r>
      <w:r>
        <w:t xml:space="preserve">   Symptoms     </w:t>
      </w:r>
      <w:r>
        <w:t xml:space="preserve">   Hospitalization     </w:t>
      </w:r>
      <w:r>
        <w:t xml:space="preserve">   Cope     </w:t>
      </w:r>
      <w:r>
        <w:t xml:space="preserve">   Medication     </w:t>
      </w:r>
      <w:r>
        <w:t xml:space="preserve">   Treatment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Bipolar Disorder</dc:title>
  <dcterms:created xsi:type="dcterms:W3CDTF">2021-10-11T02:16:59Z</dcterms:created>
  <dcterms:modified xsi:type="dcterms:W3CDTF">2021-10-11T02:16:59Z</dcterms:modified>
</cp:coreProperties>
</file>