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Bipolar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manic episodes people have poor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manic episodes people experience _______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Men usually start the disorder with _________ episode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Age when the disorder usually develops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Characteristic of bipolar II but not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 or hereditary factors are big risk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Women usually begin disorder with major __________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Possible link between between _____ and the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Rapid _____ is when 2 or more cycles of mania and depression occur within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Characterized by extreme mood swings and changes in energy or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Difference between bipolar I and bipolar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Percentage of population that will experience bipolar I or II in their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manic episodes people make rash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 levels of ______ are a risk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Manic episodes and major depression do not cycle _____ to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Bipolar Disorder</dc:title>
  <dcterms:created xsi:type="dcterms:W3CDTF">2021-10-11T02:17:03Z</dcterms:created>
  <dcterms:modified xsi:type="dcterms:W3CDTF">2021-10-11T02:17:03Z</dcterms:modified>
</cp:coreProperties>
</file>