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Bipolar Disorder</w:t>
      </w:r>
    </w:p>
    <w:p>
      <w:pPr>
        <w:pStyle w:val="Questions"/>
      </w:pPr>
      <w:r>
        <w:t xml:space="preserve">1. CTYPCOSI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AIONRPLU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EUIVOBHRA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MNICA RSEDEPSINO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PBLOIAR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ICMNA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IAGEDTTA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MTEXREE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APIAMONHY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MDOO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Disorder</dc:title>
  <dcterms:created xsi:type="dcterms:W3CDTF">2021-10-11T02:17:17Z</dcterms:created>
  <dcterms:modified xsi:type="dcterms:W3CDTF">2021-10-11T02:17:17Z</dcterms:modified>
</cp:coreProperties>
</file>