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Bipolar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DSMIV    </w:t>
      </w:r>
      <w:r>
        <w:t xml:space="preserve">   Illness    </w:t>
      </w:r>
      <w:r>
        <w:t xml:space="preserve">   CaseStudy    </w:t>
      </w:r>
      <w:r>
        <w:t xml:space="preserve">   Presentation    </w:t>
      </w:r>
      <w:r>
        <w:t xml:space="preserve">   Bipolar Disorder    </w:t>
      </w:r>
      <w:r>
        <w:t xml:space="preserve">   Causes    </w:t>
      </w:r>
      <w:r>
        <w:t xml:space="preserve">   Diagnosis    </w:t>
      </w:r>
      <w:r>
        <w:t xml:space="preserve">   Doctor    </w:t>
      </w:r>
      <w:r>
        <w:t xml:space="preserve">   History    </w:t>
      </w:r>
      <w:r>
        <w:t xml:space="preserve">   Mental Health    </w:t>
      </w:r>
      <w:r>
        <w:t xml:space="preserve">   Myths    </w:t>
      </w:r>
      <w:r>
        <w:t xml:space="preserve">   Patient    </w:t>
      </w:r>
      <w:r>
        <w:t xml:space="preserve">   Prevalence    </w:t>
      </w:r>
      <w:r>
        <w:t xml:space="preserve">   Psychology    </w:t>
      </w:r>
      <w:r>
        <w:t xml:space="preserve">   Symptoms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Bipolar Disorder</dc:title>
  <dcterms:created xsi:type="dcterms:W3CDTF">2021-10-11T02:16:27Z</dcterms:created>
  <dcterms:modified xsi:type="dcterms:W3CDTF">2021-10-11T02:16:27Z</dcterms:modified>
</cp:coreProperties>
</file>