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possible to have a _________ predisposition to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version of the DSM first divided bipolar disorder into 3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does a manic episode typically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therapy is least effective for treating bipolar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sex is more likely to have bipolar disorder in their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does a depressive episode typically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category of disorders does bipolar disorder fall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Neurotransmitter involved in bipolar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Neurotransmitter involved in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medication prescribed?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 of the US has been diagnosed with bipolar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Neurotransmitter involved in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Neurotransmitter involved in bipolar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2021-10-11T02:17:31Z</dcterms:created>
  <dcterms:modified xsi:type="dcterms:W3CDTF">2021-10-11T02:17:31Z</dcterms:modified>
</cp:coreProperties>
</file>