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Bipolar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insomnia    </w:t>
      </w:r>
      <w:r>
        <w:t xml:space="preserve">   lost    </w:t>
      </w:r>
      <w:r>
        <w:t xml:space="preserve">   brain    </w:t>
      </w:r>
      <w:r>
        <w:t xml:space="preserve">   happy    </w:t>
      </w:r>
      <w:r>
        <w:t xml:space="preserve">   suicide    </w:t>
      </w:r>
      <w:r>
        <w:t xml:space="preserve">   worthlessness    </w:t>
      </w:r>
      <w:r>
        <w:t xml:space="preserve">   psychotherapy    </w:t>
      </w:r>
      <w:r>
        <w:t xml:space="preserve">   manic    </w:t>
      </w:r>
      <w:r>
        <w:t xml:space="preserve">   hypomania    </w:t>
      </w:r>
      <w:r>
        <w:t xml:space="preserve">   fatigue    </w:t>
      </w:r>
      <w:r>
        <w:t xml:space="preserve">   sad    </w:t>
      </w:r>
      <w:r>
        <w:t xml:space="preserve">   lithium    </w:t>
      </w:r>
      <w:r>
        <w:t xml:space="preserve">   moody    </w:t>
      </w:r>
      <w:r>
        <w:t xml:space="preserve">   depression    </w:t>
      </w:r>
      <w:r>
        <w:t xml:space="preserve">   bipolar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Bipolar Disorder</dc:title>
  <dcterms:created xsi:type="dcterms:W3CDTF">2021-10-11T02:17:49Z</dcterms:created>
  <dcterms:modified xsi:type="dcterms:W3CDTF">2021-10-11T02:17:49Z</dcterms:modified>
</cp:coreProperties>
</file>