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can play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Distinct periods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Antipsychotic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Symptoms of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runs 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mood stabilizer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Bipolar is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Dramatic and unpredictable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single cause, these can play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characterized by swings between an elevation of mood, increased energy and activity, and a lowering of mood and decreased energy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medication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Bipolar affects both men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"Talk therapy" is often recommended too,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Mood shifts or episodes last at least two weeks; decreased energy, feeling worthlessness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can play a 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2021-10-11T02:16:17Z</dcterms:created>
  <dcterms:modified xsi:type="dcterms:W3CDTF">2021-10-11T02:16:17Z</dcterms:modified>
</cp:coreProperties>
</file>