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disorder, a mild form of bipolar disorder, is characterized by chronic, fluctuating mood swings—from symptoms of depression to symptoms of hypomania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experiencing ____ may become quiet or lethargic, and withdraw themselves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illnesses are health conditions involving changes in thinking, emotion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mild form of mania, marked by elation and hyperactivity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mood or emotional state that is marked by feelings of low self-worth or guilt and a reduced ability to enjoy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apprehension and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characterized by episodes of mania and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human mind and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mood disorder in which people feel incredibly excited, hyperactive, and overly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a feeling of strain and pressure or any unpleasant emotion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symptoms of ____ disorder are severe and can result in damaged relationships, poor job or school performance, and even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2021-10-11T02:16:29Z</dcterms:created>
  <dcterms:modified xsi:type="dcterms:W3CDTF">2021-10-11T02:16:29Z</dcterms:modified>
</cp:coreProperties>
</file>