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Bipolar Disorder </w:t>
      </w:r>
    </w:p>
    <w:p>
      <w:pPr>
        <w:pStyle w:val="Questions"/>
      </w:pPr>
      <w:r>
        <w:t xml:space="preserve">1. CYOLHYCITMC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CYSTYHPPAHERO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RNIDEESOSP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AAILOBVEHR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LPIYHSAC ISSTFH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CNMAI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IORSEDDR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OBIAPRL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DOOM SNGIWS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TGIVCNEIO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cyclothymic    </w:t>
      </w:r>
      <w:r>
        <w:t xml:space="preserve">   psychotherapy    </w:t>
      </w:r>
      <w:r>
        <w:t xml:space="preserve">   depression    </w:t>
      </w:r>
      <w:r>
        <w:t xml:space="preserve">   behavioral     </w:t>
      </w:r>
      <w:r>
        <w:t xml:space="preserve">   physical shifts     </w:t>
      </w:r>
      <w:r>
        <w:t xml:space="preserve">   manic    </w:t>
      </w:r>
      <w:r>
        <w:t xml:space="preserve">   disorder    </w:t>
      </w:r>
      <w:r>
        <w:t xml:space="preserve">   bipolar    </w:t>
      </w:r>
      <w:r>
        <w:t xml:space="preserve">   mood swings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 </dc:title>
  <dcterms:created xsi:type="dcterms:W3CDTF">2021-10-11T02:16:52Z</dcterms:created>
  <dcterms:modified xsi:type="dcterms:W3CDTF">2021-10-11T02:16:52Z</dcterms:modified>
</cp:coreProperties>
</file>