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Bipolar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memory    </w:t>
      </w:r>
      <w:r>
        <w:t xml:space="preserve">   brain    </w:t>
      </w:r>
      <w:r>
        <w:t xml:space="preserve">   therapies    </w:t>
      </w:r>
      <w:r>
        <w:t xml:space="preserve">   mood swings    </w:t>
      </w:r>
      <w:r>
        <w:t xml:space="preserve">   patience    </w:t>
      </w:r>
      <w:r>
        <w:t xml:space="preserve">   adolescent    </w:t>
      </w:r>
      <w:r>
        <w:t xml:space="preserve">   genetics    </w:t>
      </w:r>
      <w:r>
        <w:t xml:space="preserve">   distraction    </w:t>
      </w:r>
      <w:r>
        <w:t xml:space="preserve">   medication    </w:t>
      </w:r>
      <w:r>
        <w:t xml:space="preserve">   euphoria    </w:t>
      </w:r>
      <w:r>
        <w:t xml:space="preserve">   frontal lobes    </w:t>
      </w:r>
      <w:r>
        <w:t xml:space="preserve">   depression    </w:t>
      </w:r>
      <w:r>
        <w:t xml:space="preserve">   manic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Disorder</dc:title>
  <dcterms:created xsi:type="dcterms:W3CDTF">2021-10-11T02:16:56Z</dcterms:created>
  <dcterms:modified xsi:type="dcterms:W3CDTF">2021-10-11T02:16:56Z</dcterms:modified>
</cp:coreProperties>
</file>